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626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Балгабаева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 в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18810086240000353270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вину признал,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641692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18810086240000353270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от 01.07.2025;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задержания на привлекаемого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18810086240000353270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ст.ст.3.1, 3.5 и 4.1 КоАП РФ,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лгабаева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0412365400805006262520177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4653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ExternalSystemDefinedgrp-28rplc-16">
    <w:name w:val="cat-ExternalSystemDefined grp-28 rplc-16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27AB-8719-4E95-91D1-EFD0ABADD3D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